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7348" w14:textId="77777777" w:rsidR="005D78B6" w:rsidRDefault="005D78B6" w:rsidP="005D78B6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D8F4647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7C8809AD" w14:textId="77777777" w:rsidR="005D78B6" w:rsidRDefault="005D78B6" w:rsidP="005D78B6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0EE25571" w14:textId="48C653DA" w:rsidR="00553CEF" w:rsidRPr="00083E32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 w:rsidR="0025478B">
        <w:rPr>
          <w:rFonts w:eastAsia="Times New Roman" w:cs="Times New Roman"/>
          <w:b/>
          <w:bCs/>
        </w:rPr>
        <w:t>5</w:t>
      </w:r>
      <w:r w:rsidR="00007B68"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</w:t>
      </w:r>
      <w:r w:rsidR="00BC2A37">
        <w:rPr>
          <w:rFonts w:eastAsia="Times New Roman" w:cs="Times New Roman" w:hint="cs"/>
          <w:b/>
          <w:bCs/>
          <w:rtl/>
        </w:rPr>
        <w:t>وليو</w:t>
      </w:r>
      <w:r w:rsidRPr="00083E32">
        <w:rPr>
          <w:rFonts w:eastAsia="Times New Roman" w:cs="Times New Roman"/>
          <w:b/>
          <w:bCs/>
          <w:rtl/>
        </w:rPr>
        <w:t xml:space="preserve"> 202</w:t>
      </w:r>
      <w:r w:rsidR="0091373B"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BF4986F" w14:textId="3A648F25" w:rsidR="00553CEF" w:rsidRPr="00DE7D94" w:rsidRDefault="00553CEF" w:rsidP="00553CEF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="008A4B3C" w:rsidRPr="008A4B3C">
        <w:rPr>
          <w:rFonts w:eastAsia="Times New Roman" w:cs="Times New Roman"/>
          <w:b/>
          <w:bCs/>
          <w:u w:val="single"/>
        </w:rPr>
        <w:t>SDN2608</w:t>
      </w:r>
      <w:r w:rsidR="00BC2A37">
        <w:rPr>
          <w:rFonts w:eastAsia="Times New Roman" w:cs="Times New Roman"/>
          <w:b/>
          <w:bCs/>
          <w:u w:val="single"/>
        </w:rPr>
        <w:t>6</w:t>
      </w:r>
      <w:r w:rsidR="008A4B3C" w:rsidRPr="008A4B3C">
        <w:rPr>
          <w:rFonts w:eastAsia="Times New Roman" w:cs="Times New Roman"/>
          <w:b/>
          <w:bCs/>
          <w:u w:val="single"/>
        </w:rPr>
        <w:t>- KAS-J</w:t>
      </w:r>
      <w:r w:rsidR="00BC2A37">
        <w:rPr>
          <w:rFonts w:eastAsia="Times New Roman" w:cs="Times New Roman"/>
          <w:b/>
          <w:bCs/>
          <w:u w:val="single"/>
        </w:rPr>
        <w:t>uly</w:t>
      </w:r>
      <w:r w:rsidR="008A4B3C" w:rsidRPr="008A4B3C">
        <w:rPr>
          <w:rFonts w:eastAsia="Times New Roman" w:cs="Times New Roman"/>
          <w:b/>
          <w:bCs/>
          <w:u w:val="single"/>
        </w:rPr>
        <w:t>-2025–PR0</w:t>
      </w:r>
      <w:r w:rsidR="00A413C0">
        <w:rPr>
          <w:rFonts w:eastAsia="Times New Roman" w:cs="Times New Roman"/>
          <w:b/>
          <w:bCs/>
          <w:u w:val="single"/>
        </w:rPr>
        <w:t>5</w:t>
      </w:r>
      <w:r w:rsidR="0025478B">
        <w:rPr>
          <w:rFonts w:eastAsia="Times New Roman" w:cs="Times New Roman"/>
          <w:b/>
          <w:bCs/>
          <w:u w:val="single"/>
        </w:rPr>
        <w:t>0</w:t>
      </w:r>
      <w:r w:rsidR="008A4B3C"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1697D9E6" w14:textId="4164AF21" w:rsidR="00FE6A63" w:rsidRDefault="0079773B" w:rsidP="00D3076C">
      <w:pPr>
        <w:spacing w:line="240" w:lineRule="auto"/>
        <w:jc w:val="center"/>
        <w:rPr>
          <w:rFonts w:eastAsia="Times New Roman" w:cs="Arial"/>
          <w:b/>
          <w:bCs/>
          <w:u w:val="single"/>
          <w:rtl/>
        </w:rPr>
      </w:pPr>
      <w:r>
        <w:rPr>
          <w:rFonts w:eastAsia="Times New Roman" w:cs="Arial" w:hint="cs"/>
          <w:b/>
          <w:bCs/>
          <w:u w:val="single"/>
          <w:rtl/>
        </w:rPr>
        <w:t xml:space="preserve"> </w:t>
      </w:r>
      <w:r w:rsidR="00A413C0" w:rsidRPr="00A413C0">
        <w:rPr>
          <w:rtl/>
        </w:rPr>
        <w:t xml:space="preserve"> </w:t>
      </w:r>
      <w:r w:rsidR="00A413C0" w:rsidRPr="00A413C0">
        <w:rPr>
          <w:rFonts w:eastAsia="Times New Roman" w:cs="Arial"/>
          <w:b/>
          <w:bCs/>
          <w:u w:val="single"/>
          <w:rtl/>
        </w:rPr>
        <w:t xml:space="preserve">تشييد </w:t>
      </w:r>
      <w:r w:rsidR="0025478B">
        <w:rPr>
          <w:rFonts w:eastAsia="Times New Roman" w:cs="Arial" w:hint="cs"/>
          <w:b/>
          <w:bCs/>
          <w:u w:val="single"/>
          <w:rtl/>
        </w:rPr>
        <w:t>خزان ترسيب دائري لمحطة مياه شبورا</w:t>
      </w:r>
      <w:r w:rsidR="00A413C0" w:rsidRPr="00A413C0">
        <w:rPr>
          <w:rFonts w:eastAsia="Times New Roman" w:cs="Arial"/>
          <w:b/>
          <w:bCs/>
          <w:u w:val="single"/>
          <w:rtl/>
        </w:rPr>
        <w:t xml:space="preserve"> – محلية حلفا – ولاية كسلا</w:t>
      </w:r>
    </w:p>
    <w:p w14:paraId="6DFDE6F1" w14:textId="2416B7DA" w:rsidR="005D78B6" w:rsidRPr="00DE7D94" w:rsidRDefault="005D78B6" w:rsidP="00553CEF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091A0D0" w14:textId="77777777" w:rsidR="005D78B6" w:rsidRPr="00DE7D94" w:rsidRDefault="005D78B6" w:rsidP="005D78B6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2DD32FBE" w14:textId="5D4FBC36" w:rsidR="005D78B6" w:rsidRPr="00DE7D94" w:rsidRDefault="005D78B6" w:rsidP="00530073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="00E33105"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="004405F3" w:rsidRPr="004405F3">
        <w:rPr>
          <w:rtl/>
        </w:rPr>
        <w:t xml:space="preserve"> </w:t>
      </w:r>
      <w:r w:rsidR="004405F3" w:rsidRPr="004405F3">
        <w:rPr>
          <w:rFonts w:hint="cs"/>
          <w:rtl/>
        </w:rPr>
        <w:t>ل</w:t>
      </w:r>
      <w:r w:rsidR="0025478B" w:rsidRPr="0025478B">
        <w:rPr>
          <w:rFonts w:cs="Arial"/>
          <w:rtl/>
        </w:rPr>
        <w:t xml:space="preserve"> تشييد خزان ترسيب دائري لمحطة مياه شبورا – محلية حلفا – ولاية كسلا</w:t>
      </w:r>
      <w:r w:rsidR="0079773B">
        <w:rPr>
          <w:rFonts w:eastAsia="Times New Roman" w:cs="Arial" w:hint="cs"/>
          <w:b/>
          <w:bCs/>
          <w:rtl/>
        </w:rPr>
        <w:t xml:space="preserve"> - </w:t>
      </w:r>
      <w:r w:rsidR="00530073">
        <w:rPr>
          <w:rFonts w:eastAsia="Times New Roman" w:cs="Arial" w:hint="cs"/>
          <w:b/>
          <w:bCs/>
          <w:u w:val="single"/>
          <w:rtl/>
        </w:rPr>
        <w:t xml:space="preserve"> </w:t>
      </w:r>
      <w:r w:rsidR="00376DEA">
        <w:rPr>
          <w:rFonts w:eastAsia="Times New Roman" w:cs="Arial" w:hint="cs"/>
          <w:b/>
          <w:bCs/>
          <w:u w:val="single"/>
          <w:rtl/>
        </w:rPr>
        <w:t xml:space="preserve">شرق السودان </w:t>
      </w:r>
      <w:r w:rsidR="00553CEF"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19DB603F" w14:textId="77777777" w:rsidR="005D78B6" w:rsidRPr="00DE7D94" w:rsidRDefault="005D78B6" w:rsidP="005D78B6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39BFA2AD" w:rsidR="009927A6" w:rsidRPr="0079773B" w:rsidRDefault="009927A6" w:rsidP="0079773B">
      <w:pPr>
        <w:bidi/>
        <w:jc w:val="both"/>
        <w:rPr>
          <w:rFonts w:eastAsia="Times New Roman" w:cs="Arial"/>
          <w:b/>
          <w:bCs/>
          <w:u w:val="single"/>
          <w:rtl/>
        </w:rPr>
      </w:pPr>
      <w:r w:rsidRPr="00DE7D94">
        <w:rPr>
          <w:rFonts w:eastAsia="Times New Roman" w:cs="Arial"/>
          <w:b/>
          <w:bCs/>
          <w:rtl/>
          <w:lang w:bidi="ar-EG"/>
        </w:rPr>
        <w:t>اخر موعد لتسليم العطاءا</w:t>
      </w:r>
      <w:r w:rsidR="00BC2A37">
        <w:rPr>
          <w:rFonts w:eastAsia="Times New Roman" w:cs="Arial" w:hint="cs"/>
          <w:b/>
          <w:bCs/>
          <w:rtl/>
          <w:lang w:bidi="ar-EG"/>
        </w:rPr>
        <w:t>ت</w:t>
      </w:r>
      <w:r w:rsidR="007B3E58">
        <w:rPr>
          <w:rFonts w:eastAsia="Times New Roman" w:cs="Arial"/>
          <w:b/>
          <w:bCs/>
          <w:u w:val="single"/>
          <w:lang w:bidi="ar-EG"/>
        </w:rPr>
        <w:t>12</w:t>
      </w:r>
      <w:r w:rsidR="00AA706C">
        <w:rPr>
          <w:rFonts w:eastAsia="Times New Roman" w:cs="Arial"/>
          <w:b/>
          <w:bCs/>
          <w:u w:val="single"/>
          <w:lang w:bidi="ar-EG"/>
        </w:rPr>
        <w:t xml:space="preserve"> 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</w:t>
      </w:r>
      <w:r w:rsidR="00BC2A37">
        <w:rPr>
          <w:rFonts w:eastAsia="Times New Roman" w:cs="Arial" w:hint="cs"/>
          <w:b/>
          <w:bCs/>
          <w:u w:val="single"/>
          <w:rtl/>
        </w:rPr>
        <w:t>وليو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029F6600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C76C6D" w:rsidRPr="000E7783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6DBB" w14:textId="77777777" w:rsidR="0034092E" w:rsidRDefault="0034092E" w:rsidP="00365509">
      <w:pPr>
        <w:spacing w:after="0" w:line="240" w:lineRule="auto"/>
      </w:pPr>
      <w:r>
        <w:separator/>
      </w:r>
    </w:p>
  </w:endnote>
  <w:endnote w:type="continuationSeparator" w:id="0">
    <w:p w14:paraId="4E3D3ACA" w14:textId="77777777" w:rsidR="0034092E" w:rsidRDefault="0034092E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3407" w14:textId="77777777" w:rsidR="0034092E" w:rsidRDefault="0034092E" w:rsidP="00365509">
      <w:pPr>
        <w:spacing w:after="0" w:line="240" w:lineRule="auto"/>
      </w:pPr>
      <w:r>
        <w:separator/>
      </w:r>
    </w:p>
  </w:footnote>
  <w:footnote w:type="continuationSeparator" w:id="0">
    <w:p w14:paraId="5A623001" w14:textId="77777777" w:rsidR="0034092E" w:rsidRDefault="0034092E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B79D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2864"/>
    <w:rsid w:val="001853C8"/>
    <w:rsid w:val="0018576B"/>
    <w:rsid w:val="00186944"/>
    <w:rsid w:val="00191049"/>
    <w:rsid w:val="00193533"/>
    <w:rsid w:val="00193D08"/>
    <w:rsid w:val="00193F4B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169B"/>
    <w:rsid w:val="0025362B"/>
    <w:rsid w:val="00254041"/>
    <w:rsid w:val="0025478B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7DA4"/>
    <w:rsid w:val="002A08CF"/>
    <w:rsid w:val="002A114B"/>
    <w:rsid w:val="002A5669"/>
    <w:rsid w:val="002B0852"/>
    <w:rsid w:val="002B1001"/>
    <w:rsid w:val="002B1748"/>
    <w:rsid w:val="002B3D02"/>
    <w:rsid w:val="002B77AD"/>
    <w:rsid w:val="002C1B48"/>
    <w:rsid w:val="002C57A1"/>
    <w:rsid w:val="002C6530"/>
    <w:rsid w:val="002C6560"/>
    <w:rsid w:val="002C78CD"/>
    <w:rsid w:val="002D10A4"/>
    <w:rsid w:val="002D3DCD"/>
    <w:rsid w:val="002D5749"/>
    <w:rsid w:val="002D5C5C"/>
    <w:rsid w:val="002D62EE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92E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05F3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58F8"/>
    <w:rsid w:val="00496F5F"/>
    <w:rsid w:val="00497AC8"/>
    <w:rsid w:val="00497B06"/>
    <w:rsid w:val="004A2C31"/>
    <w:rsid w:val="004A60B1"/>
    <w:rsid w:val="004B5A68"/>
    <w:rsid w:val="004B62A4"/>
    <w:rsid w:val="004B7FDA"/>
    <w:rsid w:val="004C033C"/>
    <w:rsid w:val="004C12AF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37F3C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22C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7E38"/>
    <w:rsid w:val="005B087E"/>
    <w:rsid w:val="005B0D32"/>
    <w:rsid w:val="005B1414"/>
    <w:rsid w:val="005B2840"/>
    <w:rsid w:val="005B5EDC"/>
    <w:rsid w:val="005C68DB"/>
    <w:rsid w:val="005D007E"/>
    <w:rsid w:val="005D1170"/>
    <w:rsid w:val="005D43FF"/>
    <w:rsid w:val="005D78B6"/>
    <w:rsid w:val="005E02A5"/>
    <w:rsid w:val="005E1C93"/>
    <w:rsid w:val="005E3377"/>
    <w:rsid w:val="005E367C"/>
    <w:rsid w:val="005E503A"/>
    <w:rsid w:val="005F1DAF"/>
    <w:rsid w:val="005F23F1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834EC"/>
    <w:rsid w:val="006864BE"/>
    <w:rsid w:val="00686B96"/>
    <w:rsid w:val="00687119"/>
    <w:rsid w:val="00692A8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5F9"/>
    <w:rsid w:val="006E3E06"/>
    <w:rsid w:val="006E629B"/>
    <w:rsid w:val="006E7F90"/>
    <w:rsid w:val="006F3EB9"/>
    <w:rsid w:val="006F54E8"/>
    <w:rsid w:val="006F5D11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9773B"/>
    <w:rsid w:val="007A3C0B"/>
    <w:rsid w:val="007A5549"/>
    <w:rsid w:val="007A7C5C"/>
    <w:rsid w:val="007B08F5"/>
    <w:rsid w:val="007B3E58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4B89"/>
    <w:rsid w:val="0089700D"/>
    <w:rsid w:val="00897DE4"/>
    <w:rsid w:val="008A1463"/>
    <w:rsid w:val="008A1D4C"/>
    <w:rsid w:val="008A2A7D"/>
    <w:rsid w:val="008A4B3C"/>
    <w:rsid w:val="008A6556"/>
    <w:rsid w:val="008B0401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3C5A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37336"/>
    <w:rsid w:val="00941804"/>
    <w:rsid w:val="00943E61"/>
    <w:rsid w:val="009451A8"/>
    <w:rsid w:val="00945234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604E"/>
    <w:rsid w:val="009B65B1"/>
    <w:rsid w:val="009B6B7A"/>
    <w:rsid w:val="009C0C56"/>
    <w:rsid w:val="009C0C90"/>
    <w:rsid w:val="009C16F8"/>
    <w:rsid w:val="009C5E1C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47DD"/>
    <w:rsid w:val="00A263B2"/>
    <w:rsid w:val="00A2697C"/>
    <w:rsid w:val="00A26F30"/>
    <w:rsid w:val="00A31AE6"/>
    <w:rsid w:val="00A36478"/>
    <w:rsid w:val="00A41213"/>
    <w:rsid w:val="00A413C0"/>
    <w:rsid w:val="00A4251D"/>
    <w:rsid w:val="00A44AE9"/>
    <w:rsid w:val="00A542F3"/>
    <w:rsid w:val="00A60DE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32A3"/>
    <w:rsid w:val="00A948B1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A706C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2466"/>
    <w:rsid w:val="00B47F6A"/>
    <w:rsid w:val="00B570B4"/>
    <w:rsid w:val="00B63B8A"/>
    <w:rsid w:val="00B63DC4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2A3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742E"/>
    <w:rsid w:val="00C76C6D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D07B6"/>
    <w:rsid w:val="00CD1A2D"/>
    <w:rsid w:val="00CD1C88"/>
    <w:rsid w:val="00CD2C67"/>
    <w:rsid w:val="00CD4317"/>
    <w:rsid w:val="00CD6A0F"/>
    <w:rsid w:val="00CD70D6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122B8"/>
    <w:rsid w:val="00D14F2E"/>
    <w:rsid w:val="00D15240"/>
    <w:rsid w:val="00D211BF"/>
    <w:rsid w:val="00D23885"/>
    <w:rsid w:val="00D256F2"/>
    <w:rsid w:val="00D3076C"/>
    <w:rsid w:val="00D31219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44816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3586"/>
    <w:rsid w:val="00E958C3"/>
    <w:rsid w:val="00E959B2"/>
    <w:rsid w:val="00E96513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2B7C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44F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Elmutaz Eltayeb</cp:lastModifiedBy>
  <cp:revision>66</cp:revision>
  <cp:lastPrinted>2020-10-18T11:39:00Z</cp:lastPrinted>
  <dcterms:created xsi:type="dcterms:W3CDTF">2022-01-26T12:20:00Z</dcterms:created>
  <dcterms:modified xsi:type="dcterms:W3CDTF">2025-07-05T03:40:00Z</dcterms:modified>
</cp:coreProperties>
</file>